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Authorization to Release Veterinary Records</w:t>
      </w:r>
    </w:p>
    <w:p>
      <w:pPr>
        <w:jc w:val="center"/>
      </w:pPr>
      <w:r>
        <w:rPr>
          <w:sz w:val="22"/>
        </w:rPr>
        <w:t>PLEASE FAX THE RECORDS REQUESTED BELOW AS SOON AS POSSIBLE</w:t>
        <w:br/>
        <w:t>TO CCCR AS NOTED BELOW:</w:t>
      </w:r>
    </w:p>
    <w:p>
      <w:r>
        <w:t>Attn: _________________________________      Fax: _________________________________</w:t>
      </w:r>
    </w:p>
    <w:p>
      <w:r>
        <w:rPr>
          <w:b/>
        </w:rPr>
        <w:br/>
        <w:t>Pet Parent Information:</w:t>
      </w:r>
    </w:p>
    <w:p>
      <w:r>
        <w:t>Name: ____________________________________________________________________________</w:t>
      </w:r>
    </w:p>
    <w:p>
      <w:r>
        <w:t>Address: __________________________________________________________________________</w:t>
      </w:r>
    </w:p>
    <w:p>
      <w:r>
        <w:t>City: ____________________   Province: _______   Postal Code: _________   Phone: ______________</w:t>
      </w:r>
    </w:p>
    <w:p>
      <w:r>
        <w:rPr>
          <w:b/>
        </w:rPr>
        <w:br/>
        <w:t>Pet Information:</w:t>
      </w:r>
    </w:p>
    <w:p>
      <w:r>
        <w:t>Name: ________________________________   Breed: ________________________________</w:t>
      </w:r>
    </w:p>
    <w:p>
      <w:r>
        <w:t>Name: ________________________________   Breed: ________________________________</w:t>
      </w:r>
    </w:p>
    <w:p>
      <w:r>
        <w:t>Name: ________________________________   Breed: ________________________________</w:t>
      </w:r>
    </w:p>
    <w:p>
      <w:r>
        <w:rPr>
          <w:b/>
        </w:rPr>
        <w:br/>
        <w:t>Please include copies of:</w:t>
      </w:r>
    </w:p>
    <w:p>
      <w:r>
        <w:t>☐  Vaccination Records</w:t>
      </w:r>
    </w:p>
    <w:p>
      <w:r>
        <w:t>☐  Medication List</w:t>
      </w:r>
    </w:p>
    <w:p>
      <w:r>
        <w:br/>
        <w:t>I hereby certify that I am the owner (Pet Parent) or authorized agent of the Pet Parent of the above-described pet(s). Further, I hereby request and authorize this veterinarian to release the requested medical information for my pet(s) to CCCR and its successors. I release the veterinarian and staff from any legal responsibility or liability for the release of information to the extent indicated as authorized herein. This authorization expires 90 days from the date of signature. I understand I may revoke this authorization, but the revocation may not be applied retroactively once the information specified herein has been released.</w:t>
      </w:r>
    </w:p>
    <w:p>
      <w:r>
        <w:br/>
        <w:t>PET PARENT SIGNATURE: ________________________________________     Date: 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